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304/4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6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7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3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1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4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осуществления налогового контроля, налоговым органом было установлено, что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ИФНС России № 9 по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налоговую декларацию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декларации, копией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 15.5 Кодекса Российской Федерации об административных правонарушениях как нарушение установленных законодательством о налогах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сборах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сроков представления налоговой декларации в налоговый орган по месту учета, что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13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15.5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Елабужский городской суд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2rplc-26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2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3rplc-2">
    <w:name w:val="cat-Date grp-3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OrganizationNamegrp-15rplc-7">
    <w:name w:val="cat-OrganizationName grp-15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ExternalSystemDefinedgrp-18rplc-9">
    <w:name w:val="cat-ExternalSystemDefined grp-18 rplc-9"/>
    <w:basedOn w:val="DefaultParagraphFont"/>
  </w:style>
  <w:style w:type="character" w:customStyle="1" w:styleId="cat-Dategrp-4rplc-10">
    <w:name w:val="cat-Date grp-4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PassportDatagrp-14rplc-12">
    <w:name w:val="cat-PassportData grp-14 rplc-12"/>
    <w:basedOn w:val="DefaultParagraphFont"/>
  </w:style>
  <w:style w:type="character" w:customStyle="1" w:styleId="cat-OrganizationNamegrp-15rplc-13">
    <w:name w:val="cat-OrganizationName grp-15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SumInWordsgrp-13rplc-23">
    <w:name w:val="cat-SumInWords grp-13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2rplc-27">
    <w:name w:val="cat-FIO grp-1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