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Дело № 5- 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/4/2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логистом в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подвергавшегося 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нарушил ограничение установленное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«запрета пребывания вне жилого помещения, являющегося местом жительства либо пребывания поднадзорного с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часов», а именно в указанное время отсутствовал по своему месту жительства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факт правонарушения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привлекаемое лицо, изучив материалы дела, мировой судья приходит к выводу о виновности последнего,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посещения лица по месту жительства или пребывания,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20 часов.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по вступлению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письменно об этом сообщить мировому судье.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 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5rplc-12">
    <w:name w:val="cat-Time grp-15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InWordsgrp-13rplc-22">
    <w:name w:val="cat-SumInWords grp-13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