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263</w:t>
      </w:r>
      <w:r>
        <w:rPr>
          <w:rFonts w:ascii="Times New Roman" w:eastAsia="Times New Roman" w:hAnsi="Times New Roman" w:cs="Times New Roman"/>
        </w:rPr>
        <w:t>/4/2022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>: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0103-</w:t>
      </w:r>
      <w:r>
        <w:rPr>
          <w:rStyle w:val="cat-PhoneNumbergrp-18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9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Style w:val="cat-OrganizationNamegrp-16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родивше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гося </w:t>
      </w:r>
      <w:r>
        <w:rPr>
          <w:rStyle w:val="cat-ExternalSystemDefinedgrp-2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</w:rPr>
        <w:t>вергавше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 административному наказанию,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Межрайонной </w:t>
      </w:r>
      <w:r>
        <w:rPr>
          <w:rFonts w:ascii="Times New Roman" w:eastAsia="Times New Roman" w:hAnsi="Times New Roman" w:cs="Times New Roman"/>
          <w:sz w:val="28"/>
          <w:szCs w:val="28"/>
        </w:rPr>
        <w:t>ИФНС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№ 9 по РТ в адрес </w:t>
      </w:r>
      <w:r>
        <w:rPr>
          <w:rStyle w:val="cat-OrganizationNamegrp-16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было направлено требование о предоставлении документов (информации) для подтверждения финансово-хозяйственных взаимоотношений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OrganizationNamegrp-17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которое было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обществом </w:t>
      </w:r>
      <w:r>
        <w:rPr>
          <w:rStyle w:val="cat-Dategrp-7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</w:t>
      </w:r>
      <w:r>
        <w:rPr>
          <w:rStyle w:val="cat-FIOgrp-11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истребуемые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 в </w:t>
      </w:r>
      <w:r>
        <w:rPr>
          <w:rFonts w:ascii="Times New Roman" w:eastAsia="Times New Roman" w:hAnsi="Times New Roman" w:cs="Times New Roman"/>
          <w:sz w:val="28"/>
          <w:szCs w:val="28"/>
        </w:rPr>
        <w:t>Межрайонную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ИФНС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№ 9 по РТ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были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представлены.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были нарушены требования п. 5 ст. 93.1 </w:t>
      </w:r>
      <w:r>
        <w:rPr>
          <w:rFonts w:ascii="Times New Roman" w:eastAsia="Times New Roman" w:hAnsi="Times New Roman" w:cs="Times New Roman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в соответствии с которым срок представления вышеуказанных документов составлял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Style w:val="cat-Dategrp-8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надлежащим образом извещен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дате, месте и времени судебного заседания, ходатайств об отложении рассмотрения дела не поступило, поэтому мировой судья считает возможным рассмотреть дело об административном правонарушении в его отсутствие.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копией требования о предоставлении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о приеме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(получении)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требования, выпиской из </w:t>
      </w:r>
      <w:r>
        <w:rPr>
          <w:rFonts w:ascii="Times New Roman" w:eastAsia="Times New Roman" w:hAnsi="Times New Roman" w:cs="Times New Roman"/>
          <w:sz w:val="28"/>
          <w:szCs w:val="28"/>
        </w:rPr>
        <w:t>ЕГРЮЛ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действия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контроля, что влечет наложение административного штрафа на должностных лиц в размере от трехсот до </w:t>
      </w:r>
      <w:r>
        <w:rPr>
          <w:rStyle w:val="cat-SumInWordsgrp-14rplc-1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правонарушениях, и учитывает характер совершенного правонарушения, личность привлекаемого лица, его имущественное положение.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Обстоятельство, смягчающее административную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административного правонарушения впервые.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статьями 29.9, 29.10 Кодекса Российской Федерации об административных правонарушениях,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 предусмотренного частью 1 статьи 15.6 Кодекса Российской Федерации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размере </w:t>
      </w:r>
      <w:r>
        <w:rPr>
          <w:rStyle w:val="cat-Sumgrp-15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</w:t>
      </w:r>
      <w:r>
        <w:rPr>
          <w:rFonts w:ascii="Times New Roman" w:eastAsia="Times New Roman" w:hAnsi="Times New Roman" w:cs="Times New Roman"/>
          <w:sz w:val="28"/>
          <w:szCs w:val="28"/>
        </w:rPr>
        <w:t>УФК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ИНН: </w:t>
      </w:r>
      <w:r>
        <w:rPr>
          <w:rStyle w:val="cat-PhoneNumbergrp-20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1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расчетный счет № 40101810800000010001; Отделение - </w:t>
      </w:r>
      <w:r>
        <w:rPr>
          <w:rFonts w:ascii="Times New Roman" w:eastAsia="Times New Roman" w:hAnsi="Times New Roman" w:cs="Times New Roman"/>
          <w:sz w:val="28"/>
          <w:szCs w:val="28"/>
        </w:rPr>
        <w:t>НБ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БИК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2rplc-2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3rplc-2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73111601153010006140; </w:t>
      </w: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0318690900000000028665057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Оригинал квитанции об уплате штрафа необходимо предоставить в судебный участок № 4 по Елабужскому судебному району РТ.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должен быть уплачен им не позднее шестидесяти дней со дня вступления постановления о наложении административного штрафа в законную силу. При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документа, свидетельствующего об уплате административного штрафа по истечении установленного срока судья направляет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 протокол об административном правонарушении, предусмотренном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лица, не уплатившего административный штраф.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На 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может быть подана жалоба в течение 10 суток со дня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Style w:val="cat-FIOgrp-13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________________________________ года.</w:t>
      </w: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Style w:val="cat-FIOgrp-13rplc-31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8rplc-0">
    <w:name w:val="cat-PhoneNumber grp-18 rplc-0"/>
    <w:basedOn w:val="DefaultParagraphFont"/>
  </w:style>
  <w:style w:type="character" w:customStyle="1" w:styleId="cat-PhoneNumbergrp-19rplc-1">
    <w:name w:val="cat-PhoneNumber grp-19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OrganizationNamegrp-16rplc-6">
    <w:name w:val="cat-OrganizationName grp-16 rplc-6"/>
    <w:basedOn w:val="DefaultParagraphFont"/>
  </w:style>
  <w:style w:type="character" w:customStyle="1" w:styleId="cat-FIOgrp-10rplc-7">
    <w:name w:val="cat-FIO grp-10 rplc-7"/>
    <w:basedOn w:val="DefaultParagraphFont"/>
  </w:style>
  <w:style w:type="character" w:customStyle="1" w:styleId="cat-ExternalSystemDefinedgrp-24rplc-8">
    <w:name w:val="cat-ExternalSystemDefined grp-24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OrganizationNamegrp-16rplc-12">
    <w:name w:val="cat-OrganizationName grp-16 rplc-12"/>
    <w:basedOn w:val="DefaultParagraphFont"/>
  </w:style>
  <w:style w:type="character" w:customStyle="1" w:styleId="cat-OrganizationNamegrp-17rplc-13">
    <w:name w:val="cat-OrganizationName grp-17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SumInWordsgrp-14rplc-19">
    <w:name w:val="cat-SumInWords grp-14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Sumgrp-15rplc-21">
    <w:name w:val="cat-Sum grp-15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PhoneNumbergrp-20rplc-24">
    <w:name w:val="cat-PhoneNumber grp-20 rplc-24"/>
    <w:basedOn w:val="DefaultParagraphFont"/>
  </w:style>
  <w:style w:type="character" w:customStyle="1" w:styleId="cat-PhoneNumbergrp-21rplc-25">
    <w:name w:val="cat-PhoneNumber grp-21 rplc-25"/>
    <w:basedOn w:val="DefaultParagraphFont"/>
  </w:style>
  <w:style w:type="character" w:customStyle="1" w:styleId="cat-Addressgrp-4rplc-26">
    <w:name w:val="cat-Address grp-4 rplc-26"/>
    <w:basedOn w:val="DefaultParagraphFont"/>
  </w:style>
  <w:style w:type="character" w:customStyle="1" w:styleId="cat-PhoneNumbergrp-22rplc-27">
    <w:name w:val="cat-PhoneNumber grp-22 rplc-27"/>
    <w:basedOn w:val="DefaultParagraphFont"/>
  </w:style>
  <w:style w:type="character" w:customStyle="1" w:styleId="cat-PhoneNumbergrp-23rplc-28">
    <w:name w:val="cat-PhoneNumber grp-23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FIOgrp-13rplc-31">
    <w:name w:val="cat-FIO grp-13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