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родившейся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2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срока, а именно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18 ФЗ № 402 «О бухгалтерском учете»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которой срок представления бухгалтерской отчетности за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7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ст. 4.1 Кодекса Российской Федерации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8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3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5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6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0318690900000000027185740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        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20rplc-12">
    <w:name w:val="cat-OrganizationName grp-20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InWordsgrp-17rplc-22">
    <w:name w:val="cat-SumInWords grp-17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3rplc-27">
    <w:name w:val="cat-PhoneNumber grp-23 rplc-27"/>
    <w:basedOn w:val="DefaultParagraphFont"/>
  </w:style>
  <w:style w:type="character" w:customStyle="1" w:styleId="cat-PhoneNumbergrp-24rplc-28">
    <w:name w:val="cat-PhoneNumber grp-24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PhoneNumbergrp-26rplc-31">
    <w:name w:val="cat-PhoneNumber grp-2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