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олост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работающ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егося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слов инвалидности не имеющего,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14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0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нарушил ограничение установленное судами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«запрета пребывания вне жилого помещения, являющегося местом жительства либо пребывания поднадзорного с </w:t>
      </w:r>
      <w:r>
        <w:rPr>
          <w:rStyle w:val="cat-Timegrp-15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16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кроме случаев связанных с исполнением трудовых обязанностей», а именно в указанное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время отсутствовал по своему месту жительства по адресу: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Ранее, в течение года, </w:t>
      </w:r>
      <w:r>
        <w:rPr>
          <w:rStyle w:val="cat-FIOgrp-10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привлекался к административной ответственности по ч. 1 ст. 19.24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привлекаемое лицо,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суда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предупреждения, </w:t>
      </w:r>
      <w:r>
        <w:rPr>
          <w:rFonts w:ascii="Times New Roman" w:eastAsia="Times New Roman" w:hAnsi="Times New Roman" w:cs="Times New Roman"/>
          <w:sz w:val="28"/>
          <w:szCs w:val="28"/>
        </w:rPr>
        <w:t>актом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 поднадзорного лица по месту жительства или пребывания,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по административным правонарушениям в отношении поднадзорного лица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руководствуется общими правилами назначения административного наказания, которые предусмотрены статьей 4.1 Кодекса Российской Федерации об административных правонарушениях, и учитывает характер совершенного правонарушения, данные о личности привлекаемого лица, его имущественное положение.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7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Style w:val="cat-FIOgrp-12rplc-30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8rplc-5">
    <w:name w:val="cat-ExternalSystemDefined grp-18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4rplc-11">
    <w:name w:val="cat-Time grp-14 rplc-11"/>
    <w:basedOn w:val="DefaultParagraphFont"/>
  </w:style>
  <w:style w:type="character" w:customStyle="1" w:styleId="cat-FIOgrp-10rplc-12">
    <w:name w:val="cat-FIO grp-10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Timegrp-15rplc-15">
    <w:name w:val="cat-Time grp-15 rplc-15"/>
    <w:basedOn w:val="DefaultParagraphFont"/>
  </w:style>
  <w:style w:type="character" w:customStyle="1" w:styleId="cat-Timegrp-16rplc-16">
    <w:name w:val="cat-Time grp-16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FIOgrp-10rplc-18">
    <w:name w:val="cat-FIO grp-10 rplc-18"/>
    <w:basedOn w:val="DefaultParagraphFont"/>
  </w:style>
  <w:style w:type="character" w:customStyle="1" w:styleId="cat-FIOgrp-10rplc-19">
    <w:name w:val="cat-FIO grp-10 rplc-19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SumInWordsgrp-13rplc-24">
    <w:name w:val="cat-SumInWords grp-1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9rplc-26">
    <w:name w:val="cat-FIO grp-9 rplc-26"/>
    <w:basedOn w:val="DefaultParagraphFont"/>
  </w:style>
  <w:style w:type="character" w:customStyle="1" w:styleId="cat-Timegrp-17rplc-27">
    <w:name w:val="cat-Time grp-17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2rplc-30">
    <w:name w:val="cat-FIO grp-12 rplc-30"/>
    <w:basedOn w:val="DefaultParagraphFont"/>
  </w:style>
  <w:style w:type="character" w:customStyle="1" w:styleId="cat-FIOgrp-12rplc-31">
    <w:name w:val="cat-FIO grp-1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