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обязательной явки в ОВД на регистрацию 3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</w:t>
      </w:r>
      <w:r>
        <w:rPr>
          <w:rFonts w:ascii="Times New Roman" w:eastAsia="Times New Roman" w:hAnsi="Times New Roman" w:cs="Times New Roman"/>
          <w:sz w:val="28"/>
          <w:szCs w:val="28"/>
        </w:rPr>
        <w:t>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копией регистрационного листа и графика прибытия поднадзорного лица, сведениями по административным правонарушениям в отношении последнего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2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SumInWordsgrp-12rplc-18">
    <w:name w:val="cat-SumInWords grp-12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Timegrp-13rplc-21">
    <w:name w:val="cat-Time grp-13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