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1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незамужней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не имеющая, в состоянии беременности не находящаяся,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Набережночелнин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ограничение установленное суд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обязательной явки в ОВД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месяц, то есть в указанный день на регистрацию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Набережночелни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предупреждения, копией регистрационного листа и графика прибытия поднадзорного лица, сведениями по административным правонарушениям в отношении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по вступлению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настоящего постановления Елабужскому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письменно об этом сообщить мировому судье.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 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___________________________года.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14rplc-6">
    <w:name w:val="cat-ExternalSystemDefined grp-14 rplc-6"/>
    <w:basedOn w:val="DefaultParagraphFont"/>
  </w:style>
  <w:style w:type="character" w:customStyle="1" w:styleId="cat-Dategrp-6rplc-7">
    <w:name w:val="cat-Date grp-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