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Style w:val="cat-ExternalSystemDefinedgrp-1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холостого,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инвалидности не имеющего,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поднадзорным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ограничение установленное суд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обязательной явки в ОВД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месяц, то есть в указанный день на регистрацию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предупреждения, копией регистрационного листа и графика прибытия поднадзорного лица, сведениями по административным правонарушениям в отношении последнего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1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ему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сроком 20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настоящего постановления в соответствии со ст. 32.13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УФССП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привлеченному к административной ответственности,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 настоящего Кодекса.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 по вступлению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УФССП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исполнения.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настоящего постановления Елабужскому </w:t>
      </w:r>
      <w:r>
        <w:rPr>
          <w:rFonts w:ascii="Times New Roman" w:eastAsia="Times New Roman" w:hAnsi="Times New Roman" w:cs="Times New Roman"/>
          <w:sz w:val="28"/>
          <w:szCs w:val="28"/>
        </w:rPr>
        <w:t>РОСП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УФССП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письменно об этом сообщить мировому судье.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 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Style w:val="cat-FIOgrp-10rplc-23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___________________________года.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FIOgrp-10rplc-2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ExternalSystemDefinedgrp-12rplc-6">
    <w:name w:val="cat-ExternalSystemDefined grp-12 rplc-6"/>
    <w:basedOn w:val="DefaultParagraphFont"/>
  </w:style>
  <w:style w:type="character" w:customStyle="1" w:styleId="cat-Dategrp-5rplc-7">
    <w:name w:val="cat-Date grp-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SumInWordsgrp-11rplc-17">
    <w:name w:val="cat-SumInWords grp-11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