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__________/</w:t>
      </w:r>
      <w:r>
        <w:rPr>
          <w:rFonts w:ascii="Times New Roman" w:eastAsia="Times New Roman" w:hAnsi="Times New Roman" w:cs="Times New Roman"/>
          <w:sz w:val="28"/>
          <w:szCs w:val="28"/>
        </w:rPr>
        <w:t>2/202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помещения, являющегося местом жительства в период с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2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 справкой о месте жительства поднадзорного лица, актом посещения поднадзорного лица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копией предупреждения,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 ранее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Timegrp-20rplc-17">
    <w:name w:val="cat-Time grp-2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