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426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шумел,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5rplc-14">
    <w:name w:val="cat-Time grp-15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4rplc-23">
    <w:name w:val="cat-SumInWords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