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частично, пояснил, что музыку слушали негромко, с соседями неприязненные отношения,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они и вызвали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они опровергаются материалами дела, в том числе объяснением самого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данного им при составлении протокола об административном правонарушении, с указанием о том, что на его телефоне громко играла музыка. Доказательств неприязненных отношений соседей мировому судье представлено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«период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SumInWordsgrp-15rplc-25">
    <w:name w:val="cat-SumInWords grp-1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