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94/2/2022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гаражного товарищества «Автолюбитель» </w:t>
      </w:r>
      <w:r>
        <w:rPr>
          <w:rStyle w:val="cat-FIOgrp-1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4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5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19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1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0318690900000000026865686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4rplc-18">
    <w:name w:val="cat-SumInWords grp-14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Sumgrp-15rplc-20">
    <w:name w:val="cat-Sum grp-15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PhoneNumbergrp-19rplc-23">
    <w:name w:val="cat-PhoneNumber grp-19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OrganizationNamegrp-16rplc-26">
    <w:name w:val="cat-OrganizationName grp-16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