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92/2/2022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о привлечении юридического лица к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4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0318690900000000026866033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РТ.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3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4rplc-19">
    <w:name w:val="cat-SumInWords grp-14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OrganizationNamegrp-17rplc-27">
    <w:name w:val="cat-OrganizationName grp-17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