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>
        <w:rPr>
          <w:rStyle w:val="cat-OrganizationNamegrp-17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ExternalSystem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отчетности за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5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0318690900000000026858913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4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InWordsgrp-15rplc-21">
    <w:name w:val="cat-SumInWords grp-15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