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 Н. Салехов,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Александра Петровича Миронова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у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вызов сотрудников полиции, сообщив о том, что его избили незнакомые. При проверке данный факт не подтвердился,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А.П. Миронов совершил ложный вызов полиции.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Миронов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Миронова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28.2 КоАП РФ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доказательствами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являются любые фактические данные,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правильного разрешения дела. Эти данные устанавливаются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А.П. Миронова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19.13 Кодекса Российской Федерации об административных правонарушениях как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доказанной.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12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Александра Петровича Миронова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19.13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получателя 0300643000000011100, кор. сч.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отделении НБ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>, КПП 16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9731472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Тюлячинский районный суд Республики Татарстан.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8">
    <w:name w:val="cat-PassportData grp-1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13rplc-20">
    <w:name w:val="cat-PassportData grp-1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1F324A6B9D4CF96861688985C1355D79311C3B7EA91B8AD7E401C3AB6BCA30CEF478AE9BC8E8B7BFF4D3O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