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-459486561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Раили Камиловны Хузиахметовой,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Межрайонной инспекцией ФНС России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UserDefined-459486561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Хузиахметовой расчета по страховым взносам за 6 месяцев 2021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Р.К. Хузиахметов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извещена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статьи 15.5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Р.К. Хузиахметов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Р.К. Хузиахметов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-459486561grp-21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Раили Камиловны Хузиахметовой, </w:t>
      </w:r>
      <w:r>
        <w:rPr>
          <w:rStyle w:val="cat-PassportDatagrp-15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(трехсот)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 (р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с-401</w:t>
      </w:r>
      <w:r>
        <w:rPr>
          <w:rFonts w:ascii="Times New Roman" w:eastAsia="Times New Roman" w:hAnsi="Times New Roman" w:cs="Times New Roman"/>
          <w:sz w:val="28"/>
          <w:szCs w:val="28"/>
        </w:rPr>
        <w:t>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00061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 ОКТМО-92701000001 получатель УФК по РТ (Министерство юстиции Республики Татарстан),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9412060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459486561grp-21rplc-7">
    <w:name w:val="cat-UserDefined-459486561 grp-21 rplc-7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-459486561grp-21rplc-12">
    <w:name w:val="cat-UserDefined-459486561 grp-21 rplc-12"/>
    <w:basedOn w:val="DefaultParagraphFont"/>
  </w:style>
  <w:style w:type="character" w:customStyle="1" w:styleId="cat-UserDefined-459486561grp-21rplc-21">
    <w:name w:val="cat-UserDefined-459486561 grp-21 rplc-21"/>
    <w:basedOn w:val="DefaultParagraphFont"/>
  </w:style>
  <w:style w:type="character" w:customStyle="1" w:styleId="cat-PassportDatagrp-15rplc-23">
    <w:name w:val="cat-PassportData grp-1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