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 по Тюлячинскому судебному району Республики Татарстан – мировой судья судебного участка № 1 по Пестречинскому судебному району Республики Татарстан А.Г. Минабутдинова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Ильфата Фаритовича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5377990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И.Ф. Саетов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штрафа, и после истечения данного срока,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1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          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Саетовым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И.Ф. Саетов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И.Ф. Саетову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Ильфата Фаритовича Саетова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904960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 Минабутдинова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6rplc-32">
    <w:name w:val="cat-PassportData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