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-001044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221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правонарушениях,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Николая Александровича 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Татарстан,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мотоциклом </w:t>
      </w:r>
      <w:r>
        <w:rPr>
          <w:rStyle w:val="cat-CarMakeModelgrp-18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тем самым, совершил административное правонарушение, предусмотренное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лишения права управления транспортными средствами сроком на 1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период действия наказания, связанного с лишением специального права по управлению транспортными средствами образует состав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888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18.06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судьи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г. Казани Республики Татарстан от 23.03.2021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Н.А. Якимов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ения, личность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совершенного административного правонарушения.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смягчающих или отягчающих административную ответственность судом не установлено.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Николая Александровича Якимова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штрафа в размере тридцати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01121010001140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188104162225300153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CarMakeModelgrp-18rplc-16">
    <w:name w:val="cat-CarMakeModel grp-18 rplc-16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PassportDatagrp-17rplc-40">
    <w:name w:val="cat-PassportData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