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Дмитрия Александровича Семенова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06.01.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004311483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17.01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06.01.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06.01.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17.01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17.01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Д.А. Семенов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Дмитрия Александровича Семенова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629153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