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2-000239-88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 Республики Татарстан Т. Н. Салехов, рассмотрев дело об административном правонарушении по статье 20.21 Кодекса Российской Федерации об административных правонарушениях, в отношении</w:t>
      </w:r>
    </w:p>
    <w:p>
      <w:pPr>
        <w:spacing w:before="0" w:after="12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неработающего, </w:t>
      </w:r>
    </w:p>
    <w:p>
      <w:pPr>
        <w:spacing w:before="0" w:after="12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В. В. Мишин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</w:t>
      </w:r>
      <w:r>
        <w:rPr>
          <w:rStyle w:val="cat-UserDefined-826863275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лежал на полу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одежда была мокрая и грязная, реакция была заторможена, речь и мышление нарушено, </w:t>
      </w:r>
      <w:r>
        <w:rPr>
          <w:rFonts w:ascii="Times New Roman" w:eastAsia="Times New Roman" w:hAnsi="Times New Roman" w:cs="Times New Roman"/>
          <w:sz w:val="28"/>
          <w:szCs w:val="28"/>
        </w:rPr>
        <w:t>изо рта 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запах спиртного,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оскорблял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20.21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 В. Мишин свою вину в совершении административного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В. В. Мишина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представленными материалами дела: протоколом об административном правонарушении, протоколом о направлении на медицинское освидетельствование на состояние опьянения, от прохождения медицинского освидетельствования отказался,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фотографией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В. В. Мишина образуют состав вменяемого административного правонарушения.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В. В. Мишину суд учитывает характер совершенного административного правонарушения, его личность, имущественное положение.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наказание обстоятельств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отягчающего обстоятельств суд признает неоднократность и систематическое совершение В. В. Мишиным административного правонарушения, предусмотренного статьей 20.21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826863275grp-18rplc-13">
    <w:name w:val="cat-UserDefined-826863275 grp-1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PassportDatagrp-14rplc-23">
    <w:name w:val="cat-PassportData grp-1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6F3529880258AA07273F41D96FD4348D78BF50CCB0ED4FE415DD8AB025573D073504A81EFE2714B75L" TargetMode="External" /><Relationship Id="rId5" Type="http://schemas.openxmlformats.org/officeDocument/2006/relationships/hyperlink" Target="consultantplus://offline/ref=5E26F3529880258AA07273F41D96FD4348D78BF50CCB0ED4FE415DD8AB4072L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