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175" w:firstLine="540"/>
        <w:jc w:val="right"/>
        <w:rPr>
          <w:sz w:val="28"/>
          <w:szCs w:val="28"/>
        </w:rPr>
      </w:pPr>
    </w:p>
    <w:p>
      <w:pPr>
        <w:spacing w:before="0" w:after="0"/>
        <w:ind w:right="17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 Тюлячинскому судебному району Республики Татарстан Т. Н. Салехов,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12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Валерия Владимировича Мишина,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неработающего,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211530078grp-1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расположенном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одну бутылку </w:t>
      </w:r>
      <w:r>
        <w:rPr>
          <w:rFonts w:ascii="Times New Roman" w:eastAsia="Times New Roman" w:hAnsi="Times New Roman" w:cs="Times New Roman"/>
          <w:sz w:val="28"/>
          <w:szCs w:val="28"/>
        </w:rPr>
        <w:t>армянского коньяка марки «Древний Эриван»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eastAsia="Times New Roman" w:hAnsi="Times New Roman" w:cs="Times New Roman"/>
          <w:sz w:val="28"/>
          <w:szCs w:val="28"/>
        </w:rPr>
        <w:t>0,5 л</w:t>
      </w:r>
      <w:r>
        <w:rPr>
          <w:rFonts w:ascii="Times New Roman" w:eastAsia="Times New Roman" w:hAnsi="Times New Roman" w:cs="Times New Roman"/>
          <w:sz w:val="28"/>
          <w:szCs w:val="28"/>
        </w:rPr>
        <w:t>. 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мостью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 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В.В. Мишин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 </w:t>
      </w:r>
      <w:r>
        <w:rPr>
          <w:rStyle w:val="cat-OrganizationNamegrp-15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302 рубля 72 копейки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В.В. Мишин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изложенном признал полностью. 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Style w:val="cat-OrganizationNamegrp-15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 рассмотреть дело без ее участия.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</w:t>
      </w:r>
      <w:r>
        <w:rPr>
          <w:rFonts w:ascii="Times New Roman" w:eastAsia="Times New Roman" w:hAnsi="Times New Roman" w:cs="Times New Roman"/>
          <w:sz w:val="28"/>
          <w:szCs w:val="28"/>
        </w:rPr>
        <w:t>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2 статьи 26.2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Совокупность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В.В. Мишина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 на наличие умысла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предоставленной </w:t>
      </w:r>
      <w:r>
        <w:rPr>
          <w:rStyle w:val="cat-OrganizationNamegrp-15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бутылки </w:t>
      </w:r>
      <w:r>
        <w:rPr>
          <w:rFonts w:ascii="Times New Roman" w:eastAsia="Times New Roman" w:hAnsi="Times New Roman" w:cs="Times New Roman"/>
          <w:sz w:val="28"/>
          <w:szCs w:val="28"/>
        </w:rPr>
        <w:t>коньяка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«Древний Эриван»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302 рубля 72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В.В. Мишина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</w:t>
      </w:r>
      <w:r>
        <w:rPr>
          <w:rFonts w:ascii="Times New Roman" w:eastAsia="Times New Roman" w:hAnsi="Times New Roman" w:cs="Times New Roman"/>
          <w:sz w:val="28"/>
          <w:szCs w:val="28"/>
        </w:rPr>
        <w:t>В.В. Мишиным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подтверждается представленными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о привлечении к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 стоимости,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>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предполагать,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сотрудники полиции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В.В. Мишина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вменяемого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подтверждаются доказательствами по делу.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 признавше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вину, тяжесть и общественную опасность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данной статьи.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наказание обстоятельств не установлено.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отягчающего обстоятельств суд признает неоднократное совершение В. В. Мишиным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обстоятельства и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В.В. Мишина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 мировой судья приходит к выводу о необходимости назначения наказания в виде административного ареста, не находя оснований для назначения бо</w:t>
      </w:r>
      <w:r>
        <w:rPr>
          <w:rFonts w:ascii="Times New Roman" w:eastAsia="Times New Roman" w:hAnsi="Times New Roman" w:cs="Times New Roman"/>
          <w:sz w:val="28"/>
          <w:szCs w:val="28"/>
        </w:rPr>
        <w:t>лее мягкого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29.10, 30.1 Кодекса РФ об административных правонарушениях, мировой судья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Валерия Владимировича Мишина, </w:t>
      </w:r>
      <w:r>
        <w:rPr>
          <w:rStyle w:val="cat-PassportDatagrp-14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возложить на ОМВД России по Тюлячинскому району Республики Татарстан.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 исполнении наказания сообщить мировому судье письменно.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right="175" w:firstLine="567"/>
        <w:jc w:val="both"/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UserDefined211530078grp-19rplc-13">
    <w:name w:val="cat-UserDefined211530078 grp-19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OrganizationNamegrp-15rplc-17">
    <w:name w:val="cat-OrganizationName grp-15 rplc-17"/>
    <w:basedOn w:val="DefaultParagraphFont"/>
  </w:style>
  <w:style w:type="character" w:customStyle="1" w:styleId="cat-OrganizationNamegrp-15rplc-20">
    <w:name w:val="cat-OrganizationName grp-15 rplc-20"/>
    <w:basedOn w:val="DefaultParagraphFont"/>
  </w:style>
  <w:style w:type="character" w:customStyle="1" w:styleId="cat-OrganizationNamegrp-15rplc-24">
    <w:name w:val="cat-OrganizationName grp-15 rplc-24"/>
    <w:basedOn w:val="DefaultParagraphFont"/>
  </w:style>
  <w:style w:type="character" w:customStyle="1" w:styleId="cat-PassportDatagrp-14rplc-32">
    <w:name w:val="cat-PassportData grp-1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C678187CA28324B502D29C6F287160490520FD733C61522FA97FEF4AAA757E3DEAEF3CA042dCg5M" TargetMode="External" /><Relationship Id="rId11" Type="http://schemas.openxmlformats.org/officeDocument/2006/relationships/hyperlink" Target="consultantplus://offline/ref=37C678187CA28324B502D29C6F287160490520FD733C61522FA97FEF4AAA757E3DEAEF3CA042dCgBM" TargetMode="External" /><Relationship Id="rId12" Type="http://schemas.openxmlformats.org/officeDocument/2006/relationships/hyperlink" Target="consultantplus://offline/ref=37C678187CA28324B502D29C6F287160490520FD733C61522FA97FEF4AAA757E3DEAEF3CA041dCg3M" TargetMode="External" /><Relationship Id="rId13" Type="http://schemas.openxmlformats.org/officeDocument/2006/relationships/hyperlink" Target="consultantplus://offline/ref=37C678187CA28324B502D29C6F287160490520FD733C61522FA97FEF4AAA757E3DEAEF3CA041dCg5M" TargetMode="External" /><Relationship Id="rId14" Type="http://schemas.openxmlformats.org/officeDocument/2006/relationships/hyperlink" Target="consultantplus://offline/ref=37C678187CA28324B502D29C6F287160490520FD733C61522FA97FEF4AAA757E3DEAEF3CA041dCgBM" TargetMode="External" /><Relationship Id="rId15" Type="http://schemas.openxmlformats.org/officeDocument/2006/relationships/hyperlink" Target="consultantplus://offline/ref=37C678187CA28324B502D29C6F287160490520FD733C61522FA97FEF4AAA757E3DEAEF3CA040dCg3M" TargetMode="External" /><Relationship Id="rId16" Type="http://schemas.openxmlformats.org/officeDocument/2006/relationships/hyperlink" Target="consultantplus://offline/ref=37C678187CA28324B502D29C6F287160490520FD733C61522FA97FEF4AAA757E3DEAEF3CA040dCg4M" TargetMode="External" /><Relationship Id="rId17" Type="http://schemas.openxmlformats.org/officeDocument/2006/relationships/hyperlink" Target="consultantplus://offline/ref=37C678187CA28324B502D29C6F287160490520FD733C61522FA97FEF4AAA757E3DEAEF3CA040dCgAM" TargetMode="External" /><Relationship Id="rId18" Type="http://schemas.openxmlformats.org/officeDocument/2006/relationships/hyperlink" Target="consultantplus://offline/ref=37C678187CA28324B502D29C6F287160490520FD733C61522FA97FEF4AAA757E3DEAEF3CA047dCg2M" TargetMode="External" /><Relationship Id="rId19" Type="http://schemas.openxmlformats.org/officeDocument/2006/relationships/hyperlink" Target="consultantplus://offline/ref=37C678187CA28324B502D29C6F287160490520FD733C61522FA97FEF4AAA757E3DEAEF3CA046dCg0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C678187CA28324B502D29C6F287160490520FD733C61522FA97FEF4AAA757E3DEAEF3CA046dCg6M" TargetMode="External" /><Relationship Id="rId21" Type="http://schemas.openxmlformats.org/officeDocument/2006/relationships/hyperlink" Target="consultantplus://offline/ref=37C678187CA28324B502D29C6F287160490520FD733C61522FA97FEF4AAA757E3DEAEF3CA046dCg4M" TargetMode="External" /><Relationship Id="rId22" Type="http://schemas.openxmlformats.org/officeDocument/2006/relationships/hyperlink" Target="consultantplus://offline/ref=37C678187CA28324B502D29C6F287160490520FD733C61522FA97FEF4AAA757E3DEAEF3CA045dCg3M" TargetMode="External" /><Relationship Id="rId23" Type="http://schemas.openxmlformats.org/officeDocument/2006/relationships/hyperlink" Target="consultantplus://offline/ref=37C678187CA28324B502D29C6F287160490520FD733C61522FA97FEF4AAA757E3DEAEF3CA045dCg1M" TargetMode="External" /><Relationship Id="rId24" Type="http://schemas.openxmlformats.org/officeDocument/2006/relationships/hyperlink" Target="consultantplus://offline/ref=37C678187CA28324B502D29C6F287160490520FD733C61522FA97FEF4AAA757E3DEAEF3CA045dCg7M" TargetMode="External" /><Relationship Id="rId25" Type="http://schemas.openxmlformats.org/officeDocument/2006/relationships/hyperlink" Target="consultantplus://offline/ref=37C678187CA28324B502D29C6F287160490520FD733C61522FA97FEF4AAA757E3DEAEF3CA241C418d2gBM" TargetMode="External" /><Relationship Id="rId26" Type="http://schemas.openxmlformats.org/officeDocument/2006/relationships/hyperlink" Target="consultantplus://offline/ref=37C678187CA28324B502D29C6F287160490520FD733C61522FA97FEF4AAA757E3DEAEF3CA241C418d2g9M" TargetMode="External" /><Relationship Id="rId27" Type="http://schemas.openxmlformats.org/officeDocument/2006/relationships/hyperlink" Target="consultantplus://offline/ref=1F324A6B9D4CF96861688985C1355D79311C3B7EA91B8AD7E401C3AB6BCA30CEF478AE9BC8E8B7BFF4D3O" TargetMode="Externa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C678187CA28324B502D29C6F287160490520FD733C61522FA97FEF4AAA757E3DEAEF3CA241C711d2gAM" TargetMode="External" /><Relationship Id="rId5" Type="http://schemas.openxmlformats.org/officeDocument/2006/relationships/hyperlink" Target="consultantplus://offline/ref=37C678187CA28324B502D29C6F287160490520FD733C61522FA97FEF4AAA757E3DEAEF3CA240C01Dd2gBM" TargetMode="External" /><Relationship Id="rId6" Type="http://schemas.openxmlformats.org/officeDocument/2006/relationships/hyperlink" Target="consultantplus://offline/ref=37C678187CA28324B502D29C6F287160490520FD733C61522FA97FEF4AAA757E3DEAEF3CA241C710d2gCM" TargetMode="External" /><Relationship Id="rId7" Type="http://schemas.openxmlformats.org/officeDocument/2006/relationships/hyperlink" Target="consultantplus://offline/ref=37C678187CA28324B502D29C6F287160490520FD733C61522FA97FEF4AAA757E3DEAEF3CA241C419d2gBM" TargetMode="External" /><Relationship Id="rId8" Type="http://schemas.openxmlformats.org/officeDocument/2006/relationships/hyperlink" Target="consultantplus://offline/ref=37C678187CA28324B502D29C6F287160490520FD733C61522FA97FEF4AAA757E3DEAEF3CA241C419d2g9M" TargetMode="External" /><Relationship Id="rId9" Type="http://schemas.openxmlformats.org/officeDocument/2006/relationships/hyperlink" Target="consultantplus://offline/ref=37C678187CA28324B502D29C6F287160490520FD733C61522FA97FEF4AAA757E3DEAEF3CA042dCg1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