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012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Салавата Ильшатовича Якупова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1621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991104542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 Якупов </w:t>
      </w:r>
      <w:r>
        <w:rPr>
          <w:rFonts w:ascii="Times New Roman" w:eastAsia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рублей.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С.И. Якупов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60-дневный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самым, совершил административное правонарушение, ответственность за которое предусмотрена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С.И. Якупов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С.И. Якупова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С.И. Якуповым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С.И. Якупов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>свидет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С.И. Якупова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С.И. Якупова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01557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С.И. Якупова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С.И. Якупову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Салавата Ильшатовича Якупова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3019000140,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),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634</w:t>
      </w:r>
      <w:r>
        <w:rPr>
          <w:rFonts w:ascii="Times New Roman" w:eastAsia="Times New Roman" w:hAnsi="Times New Roman" w:cs="Times New Roman"/>
          <w:sz w:val="28"/>
          <w:szCs w:val="28"/>
        </w:rPr>
        <w:t>577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непосредственно в Тюлячинский районный суд Республики Татарстан,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>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8rplc-32">
    <w:name w:val="cat-PassportData grp-18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