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району Респ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2 статьи 12.7 Кодекса Российской Федерации об административных правонарушениях, 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Нияза Данилевича Хасанова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и проживающего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</w:t>
      </w:r>
      <w:r>
        <w:rPr>
          <w:rStyle w:val="cat-OrganizationNamegrp-19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Н.Д. Хасанов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21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CarNumbergrp-22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тем самым, совершил административное правонарушение, предусмотренное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Н.Д. Хасанов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</w:rPr>
        <w:t>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Казани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Н.Д. Хасанов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назначено наказание в виде лишения права управления транспортными средствами сроком на 1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 Н.Д. Хасановым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сдано 07.09.2021.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Н.Д. Хасанов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в период действия наказания, связанного с лишением специального права по управлению транспортными средствами образует состав административного правонарушения, предусмотренного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частями 1,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венности, а также иные обстоятельства, имеющие значение для правильного разрешения дела.</w:t>
      </w:r>
    </w:p>
    <w:p>
      <w:pPr>
        <w:spacing w:before="0" w:after="0" w:line="280" w:lineRule="atLeast"/>
        <w:ind w:firstLine="68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Н.Д. Хасанов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следующими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06330079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10.01.2022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ОТ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>
        <w:rPr>
          <w:rFonts w:ascii="Times New Roman" w:eastAsia="Times New Roman" w:hAnsi="Times New Roman" w:cs="Times New Roman"/>
          <w:sz w:val="28"/>
          <w:szCs w:val="28"/>
        </w:rPr>
        <w:t>476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Казани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28.05.2020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Н.Д. Хасанов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правонарушениях. 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мировой судья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Н.Д. Хасанов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12.7 Кодекса Российской Федерации об административных правонарушениях.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Н.Д. Хасанов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административного правонарушения, личность правонарушителя, а также состояние здоровья его членов семьи и обстоятельства совершенного административного правонарушения.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смягчающих или отягчающих административную ответственность судом не установлено. </w:t>
      </w:r>
    </w:p>
    <w:p>
      <w:pPr>
        <w:spacing w:before="0" w:after="0" w:line="280" w:lineRule="atLeast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Нияза Данилевича Хасанова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подвергнуть административному наказанию в виде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тридцати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(получатель УФК по РТ (УГИБДД МВД по РТ) отделение – НБ Республика Татарстан ИНН 1654002946, КПП 165945001 номер счета получателя 03100643000000011100, кор.сч. 40102810445370000079 БИК 019205400 КБК 18811601121010001140 ОКТМО 92656445,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225300147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Мировой судья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Тюлячинскому судебному району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9rplc-9">
    <w:name w:val="cat-OrganizationName grp-19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CarMakeModelgrp-21rplc-16">
    <w:name w:val="cat-CarMakeModel grp-21 rplc-16"/>
    <w:basedOn w:val="DefaultParagraphFont"/>
  </w:style>
  <w:style w:type="character" w:customStyle="1" w:styleId="cat-CarNumbergrp-22rplc-17">
    <w:name w:val="cat-CarNumber grp-22 rplc-17"/>
    <w:basedOn w:val="DefaultParagraphFont"/>
  </w:style>
  <w:style w:type="character" w:customStyle="1" w:styleId="cat-PassportDatagrp-18rplc-41">
    <w:name w:val="cat-PassportData grp-1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