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Илдуса Харисовича Биккинина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д.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7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18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предоставив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явилось наличие у него следующего признака: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01734715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209270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081908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248343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отказался, чеком 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Илдуса Харисовича Биккинина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1990082082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И.Х. Биккинин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17rplc-14">
    <w:name w:val="cat-CarMakeModel grp-17 rplc-14"/>
    <w:basedOn w:val="DefaultParagraphFont"/>
  </w:style>
  <w:style w:type="character" w:customStyle="1" w:styleId="cat-CarNumbergrp-18rplc-15">
    <w:name w:val="cat-CarNumber grp-18 rplc-15"/>
    <w:basedOn w:val="DefaultParagraphFont"/>
  </w:style>
  <w:style w:type="character" w:customStyle="1" w:styleId="cat-PassportDatagrp-14rplc-35">
    <w:name w:val="cat-PassportData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