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июня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3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Армянской АССР,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1881002821000095</w:t>
      </w:r>
      <w:r>
        <w:rPr>
          <w:rFonts w:ascii="Times New Roman" w:eastAsia="Times New Roman" w:hAnsi="Times New Roman" w:cs="Times New Roman"/>
          <w:sz w:val="28"/>
          <w:szCs w:val="28"/>
        </w:rPr>
        <w:t>3654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.02.2022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18810028210000953654 от 02.02.2022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статьи 12.16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017771</w:t>
      </w:r>
      <w:r>
        <w:rPr>
          <w:rFonts w:ascii="Times New Roman" w:eastAsia="Times New Roman" w:hAnsi="Times New Roman" w:cs="Times New Roman"/>
          <w:sz w:val="28"/>
          <w:szCs w:val="28"/>
        </w:rPr>
        <w:t>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04.05.2022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всех обстоятельств дела, суд считает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штрафа, не применяя более строгие наказания, предусмотренные санкцией части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Галоян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8544887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4">
    <w:name w:val="cat-UserDefined grp-22 rplc-4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3rplc-7">
    <w:name w:val="cat-PassportData grp-13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2rplc-28">
    <w:name w:val="cat-UserDefined grp-22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