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Якимова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Якимов Я.Е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70202452 от 26 января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Якимов Я.Е.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70202452 от 26 января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Якимов Я.Е.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Якимов Я.Е.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Якимов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01771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Якимов Я.Е.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Якимов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Якимова </w:t>
      </w:r>
      <w:r>
        <w:rPr>
          <w:rStyle w:val="cat-UserDefinedgrp-2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84883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30">
    <w:name w:val="cat-UserDefined grp-2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