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54692537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54644587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>уллиным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>уллина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8226343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