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Пулотова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Пулотов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68922772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29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Пулотов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68922772 от 20.11.2021 </w:t>
      </w:r>
      <w:r>
        <w:rPr>
          <w:rFonts w:ascii="Times New Roman" w:eastAsia="Times New Roman" w:hAnsi="Times New Roman" w:cs="Times New Roman"/>
          <w:sz w:val="28"/>
          <w:szCs w:val="28"/>
        </w:rPr>
        <w:t>Пулотов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Пулотов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Пулотовым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01524754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Пулотов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Пулотова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Пулотову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Пулотова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975413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