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Шелдякова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Российской Федерации, зарегистрированного 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Шелдяков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53661</w:t>
      </w:r>
      <w:r>
        <w:rPr>
          <w:rFonts w:ascii="Times New Roman" w:eastAsia="Times New Roman" w:hAnsi="Times New Roman" w:cs="Times New Roman"/>
          <w:sz w:val="28"/>
          <w:szCs w:val="28"/>
        </w:rPr>
        <w:t>525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12.12.2021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11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Шелдяков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ВМ № 53661</w:t>
      </w:r>
      <w:r>
        <w:rPr>
          <w:rFonts w:ascii="Times New Roman" w:eastAsia="Times New Roman" w:hAnsi="Times New Roman" w:cs="Times New Roman"/>
          <w:sz w:val="28"/>
          <w:szCs w:val="28"/>
        </w:rPr>
        <w:t>525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12.12.2021 </w:t>
      </w:r>
      <w:r>
        <w:rPr>
          <w:rFonts w:ascii="Times New Roman" w:eastAsia="Times New Roman" w:hAnsi="Times New Roman" w:cs="Times New Roman"/>
          <w:sz w:val="28"/>
          <w:szCs w:val="28"/>
        </w:rPr>
        <w:t>Шелдяков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Шелдяков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Шелдяковым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000217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08.04.2022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Шелдяков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Шелдякова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Шелдякова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79</w:t>
      </w:r>
      <w:r>
        <w:rPr>
          <w:rFonts w:ascii="Times New Roman" w:eastAsia="Times New Roman" w:hAnsi="Times New Roman" w:cs="Times New Roman"/>
          <w:sz w:val="28"/>
          <w:szCs w:val="28"/>
        </w:rPr>
        <w:t>758</w:t>
      </w:r>
      <w:r>
        <w:rPr>
          <w:rFonts w:ascii="Times New Roman" w:eastAsia="Times New Roman" w:hAnsi="Times New Roman" w:cs="Times New Roman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5">
    <w:name w:val="cat-UserDefined grp-24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4rplc-27">
    <w:name w:val="cat-UserDefined grp-24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