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546</w:t>
      </w:r>
      <w:r>
        <w:rPr>
          <w:rFonts w:ascii="Times New Roman" w:eastAsia="Times New Roman" w:hAnsi="Times New Roman" w:cs="Times New Roman"/>
          <w:sz w:val="28"/>
          <w:szCs w:val="28"/>
        </w:rPr>
        <w:t>37961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54637961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24.12.2021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Будриным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947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4">
    <w:name w:val="cat-UserDefined grp-21 rplc-4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1rplc-25">
    <w:name w:val="cat-UserDefined grp-2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