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Богатова </w:t>
      </w:r>
      <w:r>
        <w:rPr>
          <w:rStyle w:val="cat-UserDefinedgrp-25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Богатов Р.Р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зарегистрированный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</w:t>
      </w:r>
      <w:r>
        <w:rPr>
          <w:rFonts w:ascii="Times New Roman" w:eastAsia="Times New Roman" w:hAnsi="Times New Roman" w:cs="Times New Roman"/>
          <w:sz w:val="28"/>
          <w:szCs w:val="28"/>
        </w:rPr>
        <w:t>52654257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Богатов Р.Р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52654257 от 03.12.2021 </w:t>
      </w:r>
      <w:r>
        <w:rPr>
          <w:rFonts w:ascii="Times New Roman" w:eastAsia="Times New Roman" w:hAnsi="Times New Roman" w:cs="Times New Roman"/>
          <w:sz w:val="28"/>
          <w:szCs w:val="28"/>
        </w:rPr>
        <w:t>Богатов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Богатов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Богатовым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06494</w:t>
      </w:r>
      <w:r>
        <w:rPr>
          <w:rFonts w:ascii="Times New Roman" w:eastAsia="Times New Roman" w:hAnsi="Times New Roman" w:cs="Times New Roman"/>
          <w:sz w:val="28"/>
          <w:szCs w:val="28"/>
        </w:rPr>
        <w:t>289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Богатов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Богатова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Богатова </w:t>
      </w:r>
      <w:r>
        <w:rPr>
          <w:rStyle w:val="cat-UserDefinedgrp-25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5969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5">
    <w:name w:val="cat-UserDefined grp-25 rplc-5"/>
    <w:basedOn w:val="DefaultParagraphFont"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UserDefinedgrp-25rplc-29">
    <w:name w:val="cat-UserDefined grp-25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