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Илларионовой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Илларионова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44082807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Илларионова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44082807 от 10.10.2021 </w:t>
      </w:r>
      <w:r>
        <w:rPr>
          <w:rFonts w:ascii="Times New Roman" w:eastAsia="Times New Roman" w:hAnsi="Times New Roman" w:cs="Times New Roman"/>
          <w:sz w:val="28"/>
          <w:szCs w:val="28"/>
        </w:rPr>
        <w:t>Илларионова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Илларионова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Илларионов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ЕВ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064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696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Илларионова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Илларионов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 является признание вины.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>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Илларионов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576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4rplc-27">
    <w:name w:val="cat-UserDefined grp-24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