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Курбатовой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Курбатова З.М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493</w:t>
      </w:r>
      <w:r>
        <w:rPr>
          <w:rFonts w:ascii="Times New Roman" w:eastAsia="Times New Roman" w:hAnsi="Times New Roman" w:cs="Times New Roman"/>
          <w:sz w:val="28"/>
          <w:szCs w:val="28"/>
        </w:rPr>
        <w:t>56941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.11.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21 января 2022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Курбатова З.М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извещенной, в судебное заседание не явилась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49356941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05.11.2021 </w:t>
      </w:r>
      <w:r>
        <w:rPr>
          <w:rFonts w:ascii="Times New Roman" w:eastAsia="Times New Roman" w:hAnsi="Times New Roman" w:cs="Times New Roman"/>
          <w:sz w:val="28"/>
          <w:szCs w:val="28"/>
        </w:rPr>
        <w:t>Курбатова З.М.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Курбатова З.М.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Курбатов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0002110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Курбатова З.М.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Курбато</w:t>
      </w:r>
      <w:r>
        <w:rPr>
          <w:rFonts w:ascii="Times New Roman" w:eastAsia="Times New Roman" w:hAnsi="Times New Roman" w:cs="Times New Roman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Курбатову </w:t>
      </w:r>
      <w:r>
        <w:rPr>
          <w:rStyle w:val="cat-UserDefinedgrp-24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z w:val="28"/>
          <w:szCs w:val="28"/>
        </w:rPr>
        <w:t>048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4rplc-27">
    <w:name w:val="cat-UserDefined grp-24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