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224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</w:rPr>
        <w:t>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Лаишевскому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Тогашева </w:t>
      </w:r>
      <w:r>
        <w:rPr>
          <w:rStyle w:val="cat-UserDefinedgrp-23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РФ, зарегистрированного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Тогашев С.И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зарегистрированный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В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45813309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.10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Тогашев С.И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 по фото</w:t>
      </w:r>
      <w:r>
        <w:rPr>
          <w:rFonts w:ascii="Times New Roman" w:eastAsia="Times New Roman" w:hAnsi="Times New Roman" w:cs="Times New Roman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45813309 от 18.10.2021 </w:t>
      </w:r>
      <w:r>
        <w:rPr>
          <w:rFonts w:ascii="Times New Roman" w:eastAsia="Times New Roman" w:hAnsi="Times New Roman" w:cs="Times New Roman"/>
          <w:sz w:val="28"/>
          <w:szCs w:val="28"/>
        </w:rPr>
        <w:t>Тогашев С.И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</w:t>
      </w:r>
      <w:r>
        <w:rPr>
          <w:rFonts w:ascii="Times New Roman" w:eastAsia="Times New Roman" w:hAnsi="Times New Roman" w:cs="Times New Roman"/>
          <w:sz w:val="28"/>
          <w:szCs w:val="28"/>
        </w:rPr>
        <w:t>для у</w:t>
      </w:r>
      <w:r>
        <w:rPr>
          <w:rFonts w:ascii="Times New Roman" w:eastAsia="Times New Roman" w:hAnsi="Times New Roman" w:cs="Times New Roman"/>
          <w:sz w:val="28"/>
          <w:szCs w:val="28"/>
        </w:rPr>
        <w:t>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Тогашев С.И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Тогашевым С.И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000211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18.02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Тогашев С.И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Тогашева С.И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Тогашева </w:t>
      </w:r>
      <w:r>
        <w:rPr>
          <w:rStyle w:val="cat-UserDefinedgrp-23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кор. счет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710</w:t>
      </w:r>
      <w:r>
        <w:rPr>
          <w:rFonts w:ascii="Times New Roman" w:eastAsia="Times New Roman" w:hAnsi="Times New Roman" w:cs="Times New Roman"/>
          <w:sz w:val="28"/>
          <w:szCs w:val="28"/>
        </w:rPr>
        <w:t>49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Лаишевский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5">
    <w:name w:val="cat-UserDefined grp-23 rplc-5"/>
    <w:basedOn w:val="DefaultParagraphFont"/>
  </w:style>
  <w:style w:type="character" w:customStyle="1" w:styleId="cat-ExternalSystemDefinedgrp-22rplc-6">
    <w:name w:val="cat-ExternalSystemDefined grp-22 rplc-6"/>
    <w:basedOn w:val="DefaultParagraphFont"/>
  </w:style>
  <w:style w:type="character" w:customStyle="1" w:styleId="cat-PassportDatagrp-14rplc-7">
    <w:name w:val="cat-PassportData grp-14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3rplc-27">
    <w:name w:val="cat-UserDefined grp-23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