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Басова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Басов В.В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373</w:t>
      </w:r>
      <w:r>
        <w:rPr>
          <w:rFonts w:ascii="Times New Roman" w:eastAsia="Times New Roman" w:hAnsi="Times New Roman" w:cs="Times New Roman"/>
          <w:sz w:val="28"/>
          <w:szCs w:val="28"/>
        </w:rPr>
        <w:t>80010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16.09.2021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10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Басов В.В.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37380010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16.09.2021 </w:t>
      </w:r>
      <w:r>
        <w:rPr>
          <w:rFonts w:ascii="Times New Roman" w:eastAsia="Times New Roman" w:hAnsi="Times New Roman" w:cs="Times New Roman"/>
          <w:sz w:val="28"/>
          <w:szCs w:val="28"/>
        </w:rPr>
        <w:t>Басов В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октября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Басов В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Басовым В</w:t>
      </w:r>
      <w:r>
        <w:rPr>
          <w:rFonts w:ascii="Times New Roman" w:eastAsia="Times New Roman" w:hAnsi="Times New Roman" w:cs="Times New Roman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0002053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21.01.2022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Басов В</w:t>
      </w:r>
      <w:r>
        <w:rPr>
          <w:rFonts w:ascii="Times New Roman" w:eastAsia="Times New Roman" w:hAnsi="Times New Roman" w:cs="Times New Roman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Басова В</w:t>
      </w:r>
      <w:r>
        <w:rPr>
          <w:rFonts w:ascii="Times New Roman" w:eastAsia="Times New Roman" w:hAnsi="Times New Roman" w:cs="Times New Roman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Басова </w:t>
      </w:r>
      <w:r>
        <w:rPr>
          <w:rStyle w:val="cat-UserDefinedgrp-2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6563</w:t>
      </w:r>
      <w:r>
        <w:rPr>
          <w:rFonts w:ascii="Times New Roman" w:eastAsia="Times New Roman" w:hAnsi="Times New Roman" w:cs="Times New Roman"/>
          <w:sz w:val="28"/>
          <w:szCs w:val="28"/>
        </w:rPr>
        <w:t>952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27">
    <w:name w:val="cat-UserDefined grp-23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