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Федосеева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М.В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41981746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14 декабря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Федосеев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41981746 от 02.10.2021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Федосеевым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06297997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25.12.2021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Федосеева М.В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обстоятельством является признание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Федосеева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26375499.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