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760"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760" w:firstLine="72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6"/>
          <w:szCs w:val="16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Клюев, рассмотрев в зале суда дело об административном правонарушении, предусмотренном частью 5 статьи 12.15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Мартынова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50"/>
        <w:jc w:val="both"/>
        <w:rPr>
          <w:sz w:val="16"/>
          <w:szCs w:val="16"/>
        </w:rPr>
      </w:pPr>
    </w:p>
    <w:p>
      <w:pPr>
        <w:spacing w:before="0" w:after="0"/>
        <w:ind w:firstLine="5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Мартынов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ЛАДА 219010 </w:t>
      </w:r>
      <w:r>
        <w:rPr>
          <w:rFonts w:ascii="Times New Roman" w:eastAsia="Times New Roman" w:hAnsi="Times New Roman" w:cs="Times New Roman"/>
          <w:sz w:val="28"/>
          <w:szCs w:val="28"/>
        </w:rPr>
        <w:t>LADA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GRANTA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1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овершил обгон транспортного средства,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совершено повторно.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Мартынов В.В., будучи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26.2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РФ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образует состав административного правонарушения, предусмотренного частью 4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 предусмотренного частью 4 статьи 12.15 КоАП РФ образует состав административного правонарушения, предусмотренного частью 5 статьи 12.15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обгона </w:t>
      </w:r>
      <w:r>
        <w:rPr>
          <w:rFonts w:ascii="Times New Roman" w:eastAsia="Times New Roman" w:hAnsi="Times New Roman" w:cs="Times New Roman"/>
          <w:sz w:val="28"/>
          <w:szCs w:val="28"/>
        </w:rPr>
        <w:t>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знака 3.20 «Обгон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 доказательств, достоверность и допустимость которых сомнений не вызывают,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06270242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фотоматериалом; письменным объяснением ИДПС </w:t>
      </w:r>
      <w:r>
        <w:rPr>
          <w:rFonts w:ascii="Times New Roman" w:eastAsia="Times New Roman" w:hAnsi="Times New Roman" w:cs="Times New Roman"/>
          <w:sz w:val="28"/>
          <w:szCs w:val="28"/>
        </w:rPr>
        <w:t>Гизитдинова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предупрежденного об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17.9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схемой правонарушения; схемой размещения дорожных знаков и разметки на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18810316211250003094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 июня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вступившим в законную силу 25 июня 2021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12.15 КоАП РФ и ему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плачен </w:t>
      </w:r>
      <w:r>
        <w:rPr>
          <w:rFonts w:ascii="Times New Roman" w:eastAsia="Times New Roman" w:hAnsi="Times New Roman" w:cs="Times New Roman"/>
          <w:sz w:val="28"/>
          <w:szCs w:val="28"/>
        </w:rPr>
        <w:t>24 июня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части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подвергнутым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статьей 26.11 КоАП РФ,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Мартынова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частью 5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доказательств, процессуальных нарушений, которые могли бы повлиять на их оценку, сотрудниками ГИБДД допущено не было. Каких-либо противоречий в представленных материалах, которые могли бы повлиять на правильность установления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 и доказанность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12.15, 23.1,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Мартынова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Течение срока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 ГИБДД,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spacing w:before="0" w:after="0"/>
        <w:ind w:firstLine="55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08121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Times New Roman" w:eastAsia="Times New Roman" w:hAnsi="Times New Roman" w:cs="Times New Roman"/>
            <w:sz w:val="22"/>
            <w:szCs w:val="22"/>
          </w:rPr>
          <w:t>1</w:t>
        </w:r>
        <w:r>
          <w:rPr>
            <w:rFonts w:ascii="Times New Roman" w:eastAsia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CarNumbergrp-21rplc-15">
    <w:name w:val="cat-CarNumber grp-21 rplc-15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19DCBF4496953BA201150A80B6C564D160E2459ED23B81B0211343B1B7F9C2345B3EF0B5ED9E59I1GEH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625D9-8594-4D3C-BF14-F28E847EF7F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