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931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 Клюев, 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Шагитова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удостоверение: 9900 391164,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Шагитов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№18810516220506008668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06.05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15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Шагитов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извещенным,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18810516220506008668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Шагитов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Шагитов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Шагитовым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01786791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Шагитов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Шагитова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Шагитова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437147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6">
    <w:name w:val="cat-UserDefined grp-24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5rplc-28">
    <w:name w:val="cat-UserDefined grp-25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