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319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2 статьи 12.7 Кодекса РФ об административных правонарушениях в отношении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лишенным правом управления транспортными средствами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 год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12.26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марки «</w:t>
      </w:r>
      <w:r>
        <w:rPr>
          <w:rFonts w:ascii="Times New Roman" w:eastAsia="Times New Roman" w:hAnsi="Times New Roman" w:cs="Times New Roman"/>
          <w:sz w:val="28"/>
          <w:szCs w:val="28"/>
        </w:rPr>
        <w:t>ВАЗ-21099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регистрационным знаком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6rplc-23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ходе рассмотрения дела свою вину признал, и пояснил, был лишен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выпив алкоголь сел за руль.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7rplc-25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правонарушения подтверждается материалами административного дела: протоколом об административном правонарушении </w:t>
      </w:r>
      <w:r>
        <w:rPr>
          <w:rStyle w:val="cat-UserDefinedgrp-28rplc-2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задержании от 19 августа 2016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по части 2 статьи 12.7 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смягчающим административную ответственность обстоятельством.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личность лица, ранее привлекавшегося к административной ответственности, мировой судья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Р.З.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Балтасинскому и Кукморскому районам УФССП России по Республике Татарстан.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частью 12 статьи 32.13 Кодекса Российской Федерации об административных правонарушениях,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В.Ю. Хамидуллина </w:t>
      </w:r>
    </w:p>
    <w:p>
      <w:pPr>
        <w:spacing w:before="0" w:after="120" w:line="480" w:lineRule="auto"/>
        <w:ind w:left="283"/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3">
    <w:name w:val="cat-UserDefined grp-26 rplc-23"/>
    <w:basedOn w:val="DefaultParagraphFont"/>
  </w:style>
  <w:style w:type="character" w:customStyle="1" w:styleId="cat-UserDefinedgrp-27rplc-25">
    <w:name w:val="cat-UserDefined grp-27 rplc-25"/>
    <w:basedOn w:val="DefaultParagraphFont"/>
  </w:style>
  <w:style w:type="character" w:customStyle="1" w:styleId="cat-UserDefinedgrp-28rplc-26">
    <w:name w:val="cat-UserDefined grp-28 rplc-26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34">
    <w:name w:val="cat-UserDefined grp-30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27ECAD28C3E47EDA243E0EC4F5308225968D09AF8F25D17C7C4AF0181AC5BA0CC42D537304B419B9B05B580CF1449320FD50A8FDA1s7B0I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