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д. Алан, ул. Ленина, д. 3. Сожительствует с Каримуллиной Г.М.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3rplc-2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 отдела МВД России по Кукморскому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Мухаметзянова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З.З., исследовав материалы дела, суд приходит к выводу о доказанности вины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А.Р.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мирового судьи судебного участка № 2 по Кукморскому судебному району Республики Татарстан от 14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данного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Fonts w:ascii="Times New Roman" w:eastAsia="Times New Roman" w:hAnsi="Times New Roman" w:cs="Times New Roman"/>
          <w:sz w:val="27"/>
          <w:szCs w:val="27"/>
        </w:rPr>
        <w:t>Габдрахманова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10 часов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4">
    <w:name w:val="cat-UserDefined grp-4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