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в отношении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ходе внеплановой выездной проверки по выполнению ранее выданного предписания от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заведующей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выданного старшим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межрайонного отдела надзорной деятельности профилактической работы по Балтасинскому и Кукморскому МР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по Республике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вину признала, пояснила, что предписание не исполнено, так как нет финансирования.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административной ответственности, ее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должностное лицо –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26858382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54">
    <w:name w:val="cat-UserDefined grp-3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